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癌症防治300问</w:t>
      </w:r>
    </w:p>
    <w:p>
      <w:r>
        <w:rPr>
          <w:rFonts w:ascii="宋体" w:hAnsi="宋体" w:eastAsia="宋体"/>
          <w:sz w:val="24"/>
        </w:rPr>
        <w:t>郭艾武，吴忠新编著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癌症防治300问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郭艾武，吴忠新编著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本书出售、求购地址：https://www.jiaokey.com/book/detail/11101213.html</w:t>
      </w:r>
    </w:p>
    <w:p>
      <w:r>
        <w:t>更多相关图书推荐：https://www.jiaokey.com</w:t>
      </w:r>
    </w:p>
    <w:p>
      <w:r>
        <w:t>郭艾武，吴忠新编著 其他作品：https://www.jiaokey.com/tag/郭艾武，吴忠新编著.html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关键词搜索：https://www.jiaokey.com/tag/癌症防治300问.html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