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书名：2002世界公开征集设计展获奖作品集</w:t>
      </w:r>
    </w:p>
    <w:p>
      <w:r>
        <w:t>作者：韩国设计家园公司编著</w:t>
      </w:r>
    </w:p>
    <w:p>
      <w:r>
        <w:t>出版社：南宁：广西美术出版社</w:t>
      </w:r>
    </w:p>
    <w:p>
      <w:r>
        <w:t>出版日期：2003.07</w:t>
      </w:r>
    </w:p>
    <w:p>
      <w:r>
        <w:t>总页数：159</w:t>
      </w:r>
    </w:p>
    <w:p>
      <w:r>
        <w:t>更多请访问教客网: www.jiaokey.com</w:t>
      </w:r>
    </w:p>
    <w:p>
      <w:r>
        <w:t>2002世界公开征集设计展获奖作品集 评论地址：https://www.jiaokey.com/book/detail/11101201.html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