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书名：365动物故事</w:t>
      </w:r>
    </w:p>
    <w:p>
      <w:r>
        <w:t>作者：（西班牙）卡尔洛·布斯凯等编绘；陈耐秋译</w:t>
      </w:r>
    </w:p>
    <w:p>
      <w:r>
        <w:t>出版社：合肥:安徽少年儿童出版社,2002.01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365动物故事 评论地址：https://www.jiaokey.com/book/detail/11101182.html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