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坏狗  新幽默小说  总统的膝盖</w:t>
      </w:r>
    </w:p>
    <w:p>
      <w:r>
        <w:rPr>
          <w:rFonts w:ascii="宋体" w:hAnsi="宋体" w:eastAsia="宋体"/>
          <w:sz w:val="24"/>
        </w:rPr>
        <w:t>（英）马丁·查特顿（Martin Chatterton）著；田平译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坏狗  新幽默小说  总统的膝盖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（英）马丁·查特顿（Martin Chatterton）著；田平译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英国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本书出售、求购地址：https://www.jiaokey.com/book/detail/11101169.html</w:t>
      </w:r>
    </w:p>
    <w:p>
      <w:r>
        <w:t>更多相关图书推荐：https://www.jiaokey.com</w:t>
      </w:r>
    </w:p>
    <w:p>
      <w:r>
        <w:t>（英）马丁·查特顿（Martin Chatterton）著；田平译 其他作品：https://www.jiaokey.com/tag/（英）马丁·查特顿（Martin Chatterton）著；田平译.html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关键词搜索：https://www.jiaokey.com/tag/儿童文学(学科: 中篇小说 地点: 英国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