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书名：大地精华：世界遗产在中国</w:t>
      </w:r>
    </w:p>
    <w:p>
      <w:r>
        <w:t>作者：《大地精华》编委会编</w:t>
      </w:r>
    </w:p>
    <w:p>
      <w:r>
        <w:t>出版社：福州：海潮摄影艺术出版社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大地精华：世界遗产在中国 评论地址：https://www.jiaokey.com/book/detail/11101157.html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