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书名：肝纤维化的基础与临床</w:t>
      </w:r>
    </w:p>
    <w:p>
      <w:r>
        <w:t>作者：姚希贤，徐克成编著</w:t>
      </w:r>
    </w:p>
    <w:p>
      <w:r>
        <w:t>出版社：上海：上海科技教育出版社</w:t>
      </w:r>
    </w:p>
    <w:p>
      <w:r>
        <w:t>出版日期：2003.07</w:t>
      </w:r>
    </w:p>
    <w:p>
      <w:r>
        <w:t>总页数：144</w:t>
      </w:r>
    </w:p>
    <w:p>
      <w:r>
        <w:t>更多请访问教客网: www.jiaokey.com</w:t>
      </w:r>
    </w:p>
    <w:p>
      <w:r>
        <w:t>肝纤维化的基础与临床 评论地址：https://www.jiaokey.com/book/detail/11101154.html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