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拍出漂亮女人</w:t>
      </w:r>
    </w:p>
    <w:p>
      <w:r>
        <w:rPr>
          <w:rFonts w:ascii="宋体" w:hAnsi="宋体" w:eastAsia="宋体"/>
          <w:sz w:val="24"/>
        </w:rPr>
        <w:t>J.巴里·O'罗克（J.Barry O'Rourke），迈克尔·A.凯勒（Michael A.Keller）著；张明华译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拍出漂亮女人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J.巴里·O'罗克（J.Barry O'Rourke），迈克尔·A.凯勒（Michael A.Keller）著；张明华译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女性-人像摄影-摄影艺术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本书出售、求购地址：https://www.jiaokey.com/book/detail/11101148.html</w:t>
      </w:r>
    </w:p>
    <w:p>
      <w:r>
        <w:t>更多相关图书推荐：https://www.jiaokey.com</w:t>
      </w:r>
    </w:p>
    <w:p>
      <w:r>
        <w:t>J.巴里·O'罗克（J.Barry O'Rourke），迈克尔·A.凯勒（Michael A.Keller）著；张明华译 其他作品：https://www.jiaokey.com/tag/J.巴里·O'罗克（J.Barry O'Rourke），迈克尔·A.凯勒（Michael A.Keller）著；张明华译.html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关键词搜索：https://www.jiaokey.com/tag/女性-人像摄影-摄影艺术.html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