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书名：民谣吉他实用技巧</w:t>
      </w:r>
    </w:p>
    <w:p>
      <w:r>
        <w:t>作者：刘天礼，李海涛编著</w:t>
      </w:r>
    </w:p>
    <w:p>
      <w:r>
        <w:t>出版社：北京:同心出版社,2003.07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民谣吉他实用技巧 评论地址：https://www.jiaokey.com/book/detail/11101111.html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