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书名：反恐装备迷</w:t>
      </w:r>
    </w:p>
    <w:p>
      <w:r>
        <w:t>作者：熊少华，孙明甫主编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总页数：138</w:t>
      </w:r>
    </w:p>
    <w:p>
      <w:r>
        <w:t>更多请访问教客网: www.jiaokey.com</w:t>
      </w:r>
    </w:p>
    <w:p>
      <w:r>
        <w:t>反恐装备迷 评论地址：https://www.jiaokey.com/book/detail/11101058.html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