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血祭玛雅潘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血祭玛雅潘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本书出售、求购地址：https://www.jiaokey.com/book/detail/11100990.html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关键词搜索：https://www.jiaokey.com/tag/血祭玛雅潘.html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