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书名：星星人在敲我的门  和自我成长的对话</w:t>
      </w:r>
    </w:p>
    <w:p>
      <w:r>
        <w:t>作者：陈璐茜图文</w:t>
      </w:r>
    </w:p>
    <w:p>
      <w:r>
        <w:t>出版社：桂林:广西师范大学出版社,2003.09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星星人在敲我的门  和自我成长的对话 评论地址：https://www.jiaokey.com/book/detail/11100981.html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