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我们的视野  2003上海青年美术大展作品集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我们的视野  2003上海青年美术大展作品集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本书出售、求购地址：https://www.jiaokey.com/book/detail/11100973.html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关键词搜索：https://www.jiaokey.com/tag/我们的视野  2003上海青年美术大展作品集.html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