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幼儿心理健康教育活动材料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本书出售、求购地址：https://www.jiaokey.com/book/detail/11100972.html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关键词搜索：https://www.jiaokey.com/tag/幼儿心理健康教育活动材料.html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