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人机交互：以用户为中心的设计和评估</w:t>
      </w:r>
    </w:p>
    <w:p>
      <w:r>
        <w:rPr>
          <w:rFonts w:ascii="宋体" w:hAnsi="宋体" w:eastAsia="宋体"/>
          <w:sz w:val="24"/>
        </w:rPr>
        <w:t>董建明等编著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人机交互：以用户为中心的设计和评估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本书出售、求购地址：https://www.jiaokey.com/book/detail/11100935.html</w:t>
      </w:r>
    </w:p>
    <w:p>
      <w:r>
        <w:t>更多相关图书推荐：https://www.jiaokey.com</w:t>
      </w:r>
    </w:p>
    <w:p>
      <w:r>
        <w:t>董建明等编著 其他作品：https://www.jiaokey.com/tag/董建明等编著.html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关键词搜索：https://www.jiaokey.com/tag/人机交互：以用户为中心的设计和评估.html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