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书名：Photoshop真容易</w:t>
      </w:r>
    </w:p>
    <w:p>
      <w:r>
        <w:t>作者：王永辉编著</w:t>
      </w:r>
    </w:p>
    <w:p>
      <w:r>
        <w:t>出版社：上海:上海科学技术出版社,2002.10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Photoshop真容易 评论地址：https://www.jiaokey.com/book/detail/11100917.html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