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电脑上网培训教程与上机实践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电脑上网培训教程与上机实践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本书出售、求购地址：https://www.jiaokey.com/book/detail/11100901.html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关键词搜索：https://www.jiaokey.com/tag/电脑上网培训教程与上机实践.html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