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书名：矢量绘图大师CorelDRAW 11完全实战</w:t>
      </w:r>
    </w:p>
    <w:p>
      <w:r>
        <w:t>作者：张弢，陈海波编著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总页数：319</w:t>
      </w:r>
    </w:p>
    <w:p>
      <w:r>
        <w:t>更多请访问教客网: www.jiaokey.com</w:t>
      </w:r>
    </w:p>
    <w:p>
      <w:r>
        <w:t>矢量绘图大师CorelDRAW 11完全实战 评论地址：https://www.jiaokey.com/book/detail/11100896.html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