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20世纪最伟大的工程技术成就  中英文本</w:t>
      </w:r>
    </w:p>
    <w:p>
      <w:r>
        <w:rPr>
          <w:rFonts w:ascii="宋体" w:hAnsi="宋体" w:eastAsia="宋体"/>
          <w:sz w:val="24"/>
        </w:rPr>
        <w:t>（美）美国国家工程院编；常平，白玉良译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20世纪最伟大的工程技术成就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（美）美国国家工程院编；常平，白玉良译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本书出售、求购地址：https://www.jiaokey.com/book/detail/11100871.html</w:t>
      </w:r>
    </w:p>
    <w:p>
      <w:r>
        <w:t>更多相关图书推荐：https://www.jiaokey.com</w:t>
      </w:r>
    </w:p>
    <w:p>
      <w:r>
        <w:t>（美）美国国家工程院编；常平，白玉良译 其他作品：https://www.jiaokey.com/tag/（美）美国国家工程院编；常平，白玉良译.html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关键词搜索：https://www.jiaokey.com/tag/20世纪最伟大的工程技术成就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