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小学入学测试  智力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小学入学测试  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本书出售、求购地址：https://www.jiaokey.com/book/detail/11100806.html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关键词搜索：https://www.jiaokey.com/tag/小学入学测试  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