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诺弟玩具城游戏书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诺弟玩具城游戏书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本书出售、求购地址：https://www.jiaokey.com/book/detail/11100797.html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关键词搜索：https://www.jiaokey.com/tag/诺弟玩具城游戏书.html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