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诺弟玩具城填色书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诺弟玩具城填色书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本书出售、求购地址：https://www.jiaokey.com/book/detail/11100796.html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关键词搜索：https://www.jiaokey.com/tag/诺弟玩具城填色书.html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