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最新引进版幼儿园手工活动教学书  夏天的活动</w:t>
      </w:r>
    </w:p>
    <w:p>
      <w:r>
        <w:rPr>
          <w:rFonts w:ascii="宋体" w:hAnsi="宋体" w:eastAsia="宋体"/>
          <w:sz w:val="24"/>
        </w:rPr>
        <w:t>（西班牙）安娜·加莱拉·巴萨奇斯，莫尼卡·马蒂-加尔瓦约，伊萨贝尔·桑斯·穆埃拉斯编；刘晓眉翻译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最新引进版幼儿园手工活动教学书  夏天的活动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（西班牙）安娜·加莱拉·巴萨奇斯，莫尼卡·马蒂-加尔瓦约，伊萨贝尔·桑斯·穆埃拉斯编；刘晓眉翻译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本书出售、求购地址：https://www.jiaokey.com/book/detail/11100771.html</w:t>
      </w:r>
    </w:p>
    <w:p>
      <w:r>
        <w:t>更多相关图书推荐：https://www.jiaokey.com</w:t>
      </w:r>
    </w:p>
    <w:p>
      <w:r>
        <w:t>（西班牙）安娜·加莱拉·巴萨奇斯，莫尼卡·马蒂-加尔瓦约，伊萨贝尔·桑斯·穆埃拉斯编；刘晓眉翻译 其他作品：https://www.jiaokey.com/tag/（西班牙）安娜·加莱拉·巴萨奇斯，莫尼卡·马蒂-加尔瓦约，伊萨贝尔·桑斯·穆埃拉斯编；刘晓眉翻译.html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关键词搜索：https://www.jiaokey.com/tag/最新引进版幼儿园手工活动教学书  夏天的活动.html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