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书名：直面医疗事故  医患之间</w:t>
      </w:r>
    </w:p>
    <w:p>
      <w:r>
        <w:t>作者：（日）油井香代子主编；李若柏，张群舟主译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总页数：125</w:t>
      </w:r>
    </w:p>
    <w:p>
      <w:r>
        <w:t>更多请访问教客网: www.jiaokey.com</w:t>
      </w:r>
    </w:p>
    <w:p>
      <w:r>
        <w:t>直面医疗事故  医患之间 评论地址：https://www.jiaokey.com/book/detail/11100735.html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