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书名：向医院说再见  蜂产品与人类健康</w:t>
      </w:r>
    </w:p>
    <w:p>
      <w:r>
        <w:t>作者：郭芳彬，刘家银编著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总页数：162</w:t>
      </w:r>
    </w:p>
    <w:p>
      <w:r>
        <w:t>更多请访问教客网: www.jiaokey.com</w:t>
      </w:r>
    </w:p>
    <w:p>
      <w:r>
        <w:t>向医院说再见  蜂产品与人类健康 评论地址：https://www.jiaokey.com/book/detail/11100734.html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