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中外幽默故事精华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中外幽默故事精华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本书出售、求购地址：https://www.jiaokey.com/book/detail/11100699.html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关键词搜索：https://www.jiaokey.com/tag/中外幽默故事精华.html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