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中了魔法的出租车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中了魔法的出租车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本书出售、求购地址：https://www.jiaokey.com/book/detail/11100657.html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关键词搜索：https://www.jiaokey.com/tag/中了魔法的出租车.html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