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书名：世界文化遗产  2  亚洲·大洋洲·非洲篇</w:t>
      </w:r>
    </w:p>
    <w:p>
      <w:r>
        <w:t>作者：（韩）金永权编；陈洁译</w:t>
      </w:r>
    </w:p>
    <w:p>
      <w:r>
        <w:t>出版社：上海：上海画报出版社</w:t>
      </w:r>
    </w:p>
    <w:p>
      <w:r>
        <w:t>出版日期：2003.07</w:t>
      </w:r>
    </w:p>
    <w:p>
      <w:r>
        <w:t>总页数：135</w:t>
      </w:r>
    </w:p>
    <w:p>
      <w:r>
        <w:t>更多请访问教客网: www.jiaokey.com</w:t>
      </w:r>
    </w:p>
    <w:p>
      <w:r>
        <w:t>世界文化遗产  2  亚洲·大洋洲·非洲篇 评论地址：https://www.jiaokey.com/book/detail/11100652.html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