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书名：儿童识字新读本  魔法汉字</w:t>
      </w:r>
    </w:p>
    <w:p>
      <w:r>
        <w:t>作者：全丽萍，陆敏编著</w:t>
      </w:r>
    </w:p>
    <w:p>
      <w:r>
        <w:t>出版社：上海：上海古籍出版社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儿童识字新读本  魔法汉字 评论地址：https://www.jiaokey.com/book/detail/11100638.html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