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贪吃的猩猩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贪吃的猩猩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本书出售、求购地址：https://www.jiaokey.com/book/detail/11100624.html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关键词搜索：https://www.jiaokey.com/tag/贪吃的猩猩.html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