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爱用酷刑的官吏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爱用酷刑的官吏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本书出售、求购地址：https://www.jiaokey.com/book/detail/11100622.html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关键词搜索：https://www.jiaokey.com/tag/爱用酷刑的官吏.html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