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中国益寿食谱</w:t>
      </w:r>
    </w:p>
    <w:p>
      <w:r>
        <w:rPr>
          <w:rFonts w:ascii="宋体" w:hAnsi="宋体" w:eastAsia="宋体"/>
          <w:sz w:val="24"/>
        </w:rPr>
        <w:t>俞小平，黄志杰主编；黄智慧，鑫栋姬，郑珉永等编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中国益寿食谱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俞小平，黄志杰主编；黄智慧，鑫栋姬，郑珉永等编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本书出售、求购地址：https://www.jiaokey.com/book/detail/11100548.html</w:t>
      </w:r>
    </w:p>
    <w:p>
      <w:r>
        <w:t>更多相关图书推荐：https://www.jiaokey.com</w:t>
      </w:r>
    </w:p>
    <w:p>
      <w:r>
        <w:t>俞小平，黄志杰主编；黄智慧，鑫栋姬，郑珉永等编 其他作品：https://www.jiaokey.com/tag/俞小平，黄志杰主编；黄智慧，鑫栋姬，郑珉永等编.html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关键词搜索：https://www.jiaokey.com/tag/中国益寿食谱.html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