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书名：中国花卉保健食谱</w:t>
      </w:r>
    </w:p>
    <w:p>
      <w:r>
        <w:t>作者：俞小平，黄志杰，郑珉永等编著</w:t>
      </w:r>
    </w:p>
    <w:p>
      <w:r>
        <w:t>出版社：北京:科学技术文献出版社,2002.04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中国花卉保健食谱 评论地址：https://www.jiaokey.com/book/detail/11100546.html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