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痹病古今名家验案全析</w:t>
      </w:r>
    </w:p>
    <w:p>
      <w:r>
        <w:rPr>
          <w:rFonts w:ascii="宋体" w:hAnsi="宋体" w:eastAsia="宋体"/>
          <w:sz w:val="24"/>
        </w:rPr>
        <w:t>胡荫奇，常志遂主编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0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痹病古今名家验案全析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胡荫奇，常志遂主编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北京:科学技术文献出版社,2003.10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痹证(学科:医案学科:研究)痹证医案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本书出售、求购地址：https://www.jiaokey.com/book/detail/11100544.html</w:t>
      </w:r>
    </w:p>
    <w:p>
      <w:r>
        <w:t>更多相关图书推荐：https://www.jiaokey.com</w:t>
      </w:r>
    </w:p>
    <w:p>
      <w:r>
        <w:t>胡荫奇，常志遂主编 其他作品：https://www.jiaokey.com/tag/胡荫奇，常志遂主编.html</w:t>
      </w:r>
    </w:p>
    <w:p>
      <w:r>
        <w:t>北京:科学技术文献出版社,2003.10 出版图书：https://www.jiaokey.com/tag/北京:科学技术文献出版社,2003.10.html</w:t>
      </w:r>
    </w:p>
    <w:p>
      <w:r>
        <w:t>关键词搜索：https://www.jiaokey.com/tag/痹证(学科:医案学科:研究)痹证医案.html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