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八仙全传  八仙得道·三戏白牡丹·韩湘子全传</w:t>
      </w:r>
    </w:p>
    <w:p>
      <w:r>
        <w:rPr>
          <w:rFonts w:ascii="宋体" w:hAnsi="宋体" w:eastAsia="宋体"/>
          <w:sz w:val="24"/>
        </w:rPr>
        <w:t>（明）杨尔曾等撰；谭新标点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八仙全传  八仙得道·三戏白牡丹·韩湘子全传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（明）杨尔曾等撰；谭新标点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本书出售、求购地址：https://www.jiaokey.com/book/detail/11100470.html</w:t>
      </w:r>
    </w:p>
    <w:p>
      <w:r>
        <w:t>更多相关图书推荐：https://www.jiaokey.com</w:t>
      </w:r>
    </w:p>
    <w:p>
      <w:r>
        <w:t>（明）杨尔曾等撰；谭新标点 其他作品：https://www.jiaokey.com/tag/（明）杨尔曾等撰；谭新标点.html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关键词搜索：https://www.jiaokey.com/tag/八仙全传  八仙得道·三戏白牡丹·韩湘子全传.html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