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活力纤体素  70道让身体进行光合作用的健康美味</w:t>
      </w:r>
    </w:p>
    <w:p>
      <w:r>
        <w:rPr>
          <w:rFonts w:ascii="宋体" w:hAnsi="宋体" w:eastAsia="宋体"/>
          <w:sz w:val="24"/>
        </w:rPr>
        <w:t>蔡万利编著；Toku Chao摄影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活力纤体素  70道让身体进行光合作用的健康美味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蔡万利编著；Toku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本书出售、求购地址：https://www.jiaokey.com/book/detail/11100452.html</w:t>
      </w:r>
    </w:p>
    <w:p>
      <w:r>
        <w:t>更多相关图书推荐：https://www.jiaokey.com</w:t>
      </w:r>
    </w:p>
    <w:p>
      <w:r>
        <w:t>蔡万利编著；Toku Chao摄影 其他作品：https://www.jiaokey.com/tag/蔡万利编著；Toku Chao摄影.html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关键词搜索：https://www.jiaokey.com/tag/活力纤体素  70道让身体进行光合作用的健康美味.html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