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书名：蔬果鲜汁DIY</w:t>
      </w:r>
    </w:p>
    <w:p>
      <w:r>
        <w:t>作者：（日）村井著；刘桑译</w:t>
      </w:r>
    </w:p>
    <w:p>
      <w:r>
        <w:t>出版社：福州:福建科学技术出版社,2003.08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蔬果鲜汁DIY 评论地址：https://www.jiaokey.com/book/detail/11100445.html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