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书名：工程数学线性代数同步辅导  同济第三、四版</w:t>
      </w:r>
    </w:p>
    <w:p>
      <w:r>
        <w:t>作者：楚兰英，武静波主编</w:t>
      </w:r>
    </w:p>
    <w:p>
      <w:r>
        <w:t>出版社：哈尔滨：哈尔滨工业大学出版社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工程数学线性代数同步辅导  同济第三、四版 评论地址：https://www.jiaokey.com/book/detail/11100425.html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