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喝出免疫力  1  4种神奇的治病·养生汤</w:t>
      </w:r>
    </w:p>
    <w:p>
      <w:r>
        <w:rPr>
          <w:rFonts w:ascii="宋体" w:hAnsi="宋体" w:eastAsia="宋体"/>
          <w:sz w:val="24"/>
        </w:rPr>
        <w:t>李承翰编著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喝出免疫力  1  4种神奇的治病·养生汤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李承翰编著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本书出售、求购地址：https://www.jiaokey.com/book/detail/11100393.html</w:t>
      </w:r>
    </w:p>
    <w:p>
      <w:r>
        <w:t>更多相关图书推荐：https://www.jiaokey.com</w:t>
      </w:r>
    </w:p>
    <w:p>
      <w:r>
        <w:t>李承翰编著 其他作品：https://www.jiaokey.com/tag/李承翰编著.html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关键词搜索：https://www.jiaokey.com/tag/喝出免疫力  1  4种神奇的治病·养生汤.html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