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老中医食疗祛病方  香蕉、红甜椒、芦荟、柠檬的妙用</w:t>
      </w:r>
    </w:p>
    <w:p>
      <w:r>
        <w:rPr>
          <w:rFonts w:ascii="宋体" w:hAnsi="宋体" w:eastAsia="宋体"/>
          <w:sz w:val="24"/>
        </w:rPr>
        <w:t>林建安编著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老中医食疗祛病方  香蕉、红甜椒、芦荟、柠檬的妙用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本书出售、求购地址：https://www.jiaokey.com/book/detail/11100387.html</w:t>
      </w:r>
    </w:p>
    <w:p>
      <w:r>
        <w:t>更多相关图书推荐：https://www.jiaokey.com</w:t>
      </w:r>
    </w:p>
    <w:p>
      <w:r>
        <w:t>林建安编著 其他作品：https://www.jiaokey.com/tag/林建安编著.html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关键词搜索：https://www.jiaokey.com/tag/老中医食疗祛病方  香蕉、红甜椒、芦荟、柠檬的妙用.html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