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为什么要重视孩子的口才  父母怎样有效培养孩子说话的表现力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为什么要重视孩子的口才  父母怎样有效培养孩子说话的表现力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本书出售、求购地址：https://www.jiaokey.com/book/detail/11100380.html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关键词搜索：https://www.jiaokey.com/tag/为什么要重视孩子的口才  父母怎样有效培养孩子说话的表现力.html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