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交流与协作  中国高等院校首届非物质文化遗产教育教学研讨会文集</w:t>
      </w:r>
    </w:p>
    <w:p>
      <w:r>
        <w:rPr>
          <w:rFonts w:ascii="宋体" w:hAnsi="宋体" w:eastAsia="宋体"/>
          <w:sz w:val="24"/>
        </w:rPr>
        <w:t>乔晓光主编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交流与协作  中国高等院校首届非物质文化遗产教育教学研讨会文集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本书出售、求购地址：https://www.jiaokey.com/book/detail/11100376.html</w:t>
      </w:r>
    </w:p>
    <w:p>
      <w:r>
        <w:t>更多相关图书推荐：https://www.jiaokey.com</w:t>
      </w:r>
    </w:p>
    <w:p>
      <w:r>
        <w:t>乔晓光主编 其他作品：https://www.jiaokey.com/tag/乔晓光主编.html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关键词搜索：https://www.jiaokey.com/tag/交流与协作  中国高等院校首届非物质文化遗产教育教学研讨会文集.html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