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电通鬼十则  广告之鬼吉田秀雄名言录</w:t>
      </w:r>
    </w:p>
    <w:p>
      <w:r>
        <w:rPr>
          <w:rFonts w:ascii="宋体" w:hAnsi="宋体" w:eastAsia="宋体"/>
          <w:sz w:val="24"/>
        </w:rPr>
        <w:t>（日）植田正也著；刘锦秀译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电通鬼十则  广告之鬼吉田秀雄名言录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（日）植田正也著；刘锦秀译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本书出售、求购地址：https://www.jiaokey.com/book/detail/11100349.html</w:t>
      </w:r>
    </w:p>
    <w:p>
      <w:r>
        <w:t>更多相关图书推荐：https://www.jiaokey.com</w:t>
      </w:r>
    </w:p>
    <w:p>
      <w:r>
        <w:t>（日）植田正也著；刘锦秀译 其他作品：https://www.jiaokey.com/tag/（日）植田正也著；刘锦秀译.html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关键词搜索：https://www.jiaokey.com/tag/电通鬼十则  广告之鬼吉田秀雄名言录.html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