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书名：管理百年  20世纪管理思想与实践的批判性回顾</w:t>
      </w:r>
    </w:p>
    <w:p>
      <w:r>
        <w:t>作者：（英）斯图尔特·克雷纳（Stuart Crainer）著；邱琼等译</w:t>
      </w:r>
    </w:p>
    <w:p>
      <w:r>
        <w:t>出版社：海口：海南出版社</w:t>
      </w:r>
    </w:p>
    <w:p>
      <w:r>
        <w:t>出版日期：2003.09</w:t>
      </w:r>
    </w:p>
    <w:p>
      <w:r>
        <w:t>总页数：231</w:t>
      </w:r>
    </w:p>
    <w:p>
      <w:r>
        <w:t>更多请访问教客网: www.jiaokey.com</w:t>
      </w:r>
    </w:p>
    <w:p>
      <w:r>
        <w:t>管理百年  20世纪管理思想与实践的批判性回顾 评论地址：https://www.jiaokey.com/book/detail/11100347.html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