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全球营销  市场快速反应方案</w:t>
      </w:r>
    </w:p>
    <w:p>
      <w:r>
        <w:rPr>
          <w:rFonts w:ascii="宋体" w:hAnsi="宋体" w:eastAsia="宋体"/>
          <w:sz w:val="24"/>
        </w:rPr>
        <w:t>（丹）郝林森著；王慧敏等译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全球营销  市场快速反应方案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（丹）郝林森著；王慧敏等译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本书出售、求购地址：https://www.jiaokey.com/book/detail/11100345.html</w:t>
      </w:r>
    </w:p>
    <w:p>
      <w:r>
        <w:t>更多相关图书推荐：https://www.jiaokey.com</w:t>
      </w:r>
    </w:p>
    <w:p>
      <w:r>
        <w:t>（丹）郝林森著；王慧敏等译 其他作品：https://www.jiaokey.com/tag/（丹）郝林森著；王慧敏等译.html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关键词搜索：https://www.jiaokey.com/tag/全球营销  市场快速反应方案.html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