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上海作家作品双年选  2001-2002  古典文学卷</w:t>
      </w:r>
    </w:p>
    <w:p>
      <w:r>
        <w:rPr>
          <w:rFonts w:ascii="宋体" w:hAnsi="宋体" w:eastAsia="宋体"/>
          <w:sz w:val="24"/>
        </w:rPr>
        <w:t>王安忆，任仲伦主编；孙逊卷主编；上海市作家协会编选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上海作家作品双年选  2001-2002  古典文学卷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王安忆，任仲伦主编；孙逊卷主编；上海市作家协会编选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本书出售、求购地址：https://www.jiaokey.com/book/detail/11100340.html</w:t>
      </w:r>
    </w:p>
    <w:p>
      <w:r>
        <w:t>更多相关图书推荐：https://www.jiaokey.com</w:t>
      </w:r>
    </w:p>
    <w:p>
      <w:r>
        <w:t>王安忆，任仲伦主编；孙逊卷主编；上海市作家协会编选 其他作品：https://www.jiaokey.com/tag/王安忆，任仲伦主编；孙逊卷主编；上海市作家协会编选.html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关键词搜索：https://www.jiaokey.com/tag/上海作家作品双年选  2001-2002  古典文学卷.html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