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一个医生的患病手记</w:t>
      </w:r>
    </w:p>
    <w:p>
      <w:r>
        <w:rPr>
          <w:rFonts w:ascii="宋体" w:hAnsi="宋体" w:eastAsia="宋体"/>
          <w:sz w:val="24"/>
        </w:rPr>
        <w:t>（美）大卫·比罗（David Biro）著；韩红军译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一个医生的患病手记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（美）大卫·比罗（David Biro）著；韩红军译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本书出售、求购地址：https://www.jiaokey.com/book/detail/11100320.html</w:t>
      </w:r>
    </w:p>
    <w:p>
      <w:r>
        <w:t>更多相关图书推荐：https://www.jiaokey.com</w:t>
      </w:r>
    </w:p>
    <w:p>
      <w:r>
        <w:t>（美）大卫·比罗（David Biro）著；韩红军译 其他作品：https://www.jiaokey.com/tag/（美）大卫·比罗（David Biro）著；韩红军译.html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关键词搜索：https://www.jiaokey.com/tag/一个医生的患病手记.html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