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代理商销售</w:t>
      </w:r>
    </w:p>
    <w:p>
      <w:r>
        <w:rPr>
          <w:rFonts w:ascii="宋体" w:hAnsi="宋体" w:eastAsia="宋体"/>
          <w:sz w:val="24"/>
        </w:rPr>
        <w:t>（美）哈罗德· J.诺维克（Harold J.Novick）著；黄嘉宇译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代理商销售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 J.诺维克（Harold J.Novick）著；黄嘉宇译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本书出售、求购地址：https://www.jiaokey.com/book/detail/11100308.html</w:t>
      </w:r>
    </w:p>
    <w:p>
      <w:r>
        <w:t>更多相关图书推荐：https://www.jiaokey.com</w:t>
      </w:r>
    </w:p>
    <w:p>
      <w:r>
        <w:t>（美）哈罗德· J.诺维克（Harold J.Novick）著；黄嘉宇译 其他作品：https://www.jiaokey.com/tag/（美）哈罗德· J.诺维克（Harold J.Novick）著；黄嘉宇译.html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关键词搜索：https://www.jiaokey.com/tag/代理商销售.html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