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人才赢家七大高招</w:t>
      </w:r>
    </w:p>
    <w:p>
      <w:r>
        <w:rPr>
          <w:rFonts w:ascii="宋体" w:hAnsi="宋体" w:eastAsia="宋体"/>
          <w:sz w:val="24"/>
        </w:rPr>
        <w:t>（英）迈克·约翰逊（Mike Johnson）著；俞宝发译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人才赢家七大高招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（英）迈克·约翰逊（Mike Johnson）著；俞宝发译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本书出售、求购地址：https://www.jiaokey.com/book/detail/11100302.html</w:t>
      </w:r>
    </w:p>
    <w:p>
      <w:r>
        <w:t>更多相关图书推荐：https://www.jiaokey.com</w:t>
      </w:r>
    </w:p>
    <w:p>
      <w:r>
        <w:t>（英）迈克·约翰逊（Mike Johnson）著；俞宝发译 其他作品：https://www.jiaokey.com/tag/（英）迈克·约翰逊（Mike Johnson）著；俞宝发译.html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关键词搜索：https://www.jiaokey.com/tag/人才赢家七大高招.html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