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书名：时髦外婆  追寻老上海的时尚生活</w:t>
      </w:r>
    </w:p>
    <w:p>
      <w:r>
        <w:t>作者：蒋为民主编；王青等撰稿</w:t>
      </w:r>
    </w:p>
    <w:p>
      <w:r>
        <w:t>出版社：上海：上海三联书店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时髦外婆  追寻老上海的时尚生活 评论地址：https://www.jiaokey.com/book/detail/11100288.html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