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刺客正传  1  刺客学徒</w:t>
      </w:r>
    </w:p>
    <w:p>
      <w:r>
        <w:rPr>
          <w:rFonts w:ascii="宋体" w:hAnsi="宋体" w:eastAsia="宋体"/>
          <w:sz w:val="24"/>
        </w:rPr>
        <w:t>（美）罗苹·荷布（Robin Hobb）著；严韵译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刺客正传  1  刺客学徒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（美）罗苹·荷布（Robin Hobb）著；严韵译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本书出售、求购地址：https://www.jiaokey.com/book/detail/11100277.html</w:t>
      </w:r>
    </w:p>
    <w:p>
      <w:r>
        <w:t>更多相关图书推荐：https://www.jiaokey.com</w:t>
      </w:r>
    </w:p>
    <w:p>
      <w:r>
        <w:t>（美）罗苹·荷布（Robin Hobb）著；严韵译 其他作品：https://www.jiaokey.com/tag/（美）罗苹·荷布（Robin Hobb）著；严韵译.html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关键词搜索：https://www.jiaokey.com/tag/刺客正传  1  刺客学徒.html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